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Tennessee cities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Brentwood     </w:t>
      </w:r>
      <w:r>
        <w:t xml:space="preserve">   Chapel Hill    </w:t>
      </w:r>
      <w:r>
        <w:t xml:space="preserve">   Chattanooga     </w:t>
      </w:r>
      <w:r>
        <w:t xml:space="preserve">   Clarksville     </w:t>
      </w:r>
      <w:r>
        <w:t xml:space="preserve">   Columbia    </w:t>
      </w:r>
      <w:r>
        <w:t xml:space="preserve">   Cookeville    </w:t>
      </w:r>
      <w:r>
        <w:t xml:space="preserve">   Dickson    </w:t>
      </w:r>
      <w:r>
        <w:t xml:space="preserve">   Franklin    </w:t>
      </w:r>
      <w:r>
        <w:t xml:space="preserve">   Gatlinburg     </w:t>
      </w:r>
      <w:r>
        <w:t xml:space="preserve">   Hermitage    </w:t>
      </w:r>
      <w:r>
        <w:t xml:space="preserve">   Knoxville     </w:t>
      </w:r>
      <w:r>
        <w:t xml:space="preserve">   Lebanon     </w:t>
      </w:r>
      <w:r>
        <w:t xml:space="preserve">   Memphis    </w:t>
      </w:r>
      <w:r>
        <w:t xml:space="preserve">   Murfreesboro     </w:t>
      </w:r>
      <w:r>
        <w:t xml:space="preserve">   Nashville    </w:t>
      </w:r>
      <w:r>
        <w:t xml:space="preserve">   Oak Hill    </w:t>
      </w:r>
      <w:r>
        <w:t xml:space="preserve">   Pigeon Forge     </w:t>
      </w:r>
      <w:r>
        <w:t xml:space="preserve">   Smyrna     </w:t>
      </w:r>
      <w:r>
        <w:t xml:space="preserve">   Spring Hill    </w:t>
      </w:r>
      <w:r>
        <w:t xml:space="preserve">   Thompson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cities </dc:title>
  <dcterms:created xsi:type="dcterms:W3CDTF">2021-10-11T18:34:49Z</dcterms:created>
  <dcterms:modified xsi:type="dcterms:W3CDTF">2021-10-11T18:34:49Z</dcterms:modified>
</cp:coreProperties>
</file>