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Tennis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Tennis is played on this shape of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stringed 'bat' that players hold and use to hit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 that will end the game if it is won by the leading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shot on which the ball is hit before it bounces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ball is considered ____ if it touches the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match is played between two teams of two players.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hit a shot back to the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score at 0-0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serve that lands inside the lines and is untouched by the opponent.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game format used to quickly finish a set that's tied at six games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 player steps on the line during a serve it is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woven barrier dividing a court into halves, over which the ball must be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line at each end of the court, marking the boundary of the playing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player receiving serves is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shot hit from the racket-arm side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point that will end the match if it is won by the leading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must serve the ball in this direction across the 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series of shots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box where the serve goes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ball must do this on a serve before the opponent can return with a hit.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next point earned after a duece score is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scoring, a player must win at least six games to win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match is played between two players.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shot that must be replayed, such as a serve that touches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stroke in which the ball is struck on the opposite side of the body to the racquet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the score is at 40-40 it is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shot that begins each point, in which the server hits the ball after tossing it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shot that is hit in a high arc, usually over the opponent's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 101</dc:title>
  <dcterms:created xsi:type="dcterms:W3CDTF">2021-10-11T18:35:55Z</dcterms:created>
  <dcterms:modified xsi:type="dcterms:W3CDTF">2021-10-11T18:35:55Z</dcterms:modified>
</cp:coreProperties>
</file>