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of Milos Roanic's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Home nation of the runner up in the women's Wimbledon this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name of the person who beat Djokovic at Wimbledon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Surname of the Women's Wimbledon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shot that applies some spin to the balll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grand slams Serena Williams has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Surname of Winner: Men's Wimbledon 2016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surname of the man Murray played in the semi-final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serve outside the service box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False:Serena and Venus Williams played each other at this years Wimbledon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serves you are aloud before losing the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Tennis</dc:title>
  <dcterms:created xsi:type="dcterms:W3CDTF">2021-10-11T18:35:14Z</dcterms:created>
  <dcterms:modified xsi:type="dcterms:W3CDTF">2021-10-11T18:35:14Z</dcterms:modified>
</cp:coreProperties>
</file>