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Sourceror's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Bookie signals,  missing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horse under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owners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horse to win the triple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Picture needed to separate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8th of a mile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classicswinner2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Homer, Vergil, Roast beef. You can't beat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Prepares horses for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 of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Classics winner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of flat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2021-10-11T18:36:32Z</dcterms:created>
  <dcterms:modified xsi:type="dcterms:W3CDTF">2021-10-11T18:36:32Z</dcterms:modified>
</cp:coreProperties>
</file>