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sits in the chair at the centre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grass court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tennis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tennis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French Open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the American open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can't be serious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female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person that teaches you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swiss tennis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serve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</dc:title>
  <dcterms:created xsi:type="dcterms:W3CDTF">2021-10-11T18:36:37Z</dcterms:created>
  <dcterms:modified xsi:type="dcterms:W3CDTF">2021-10-11T18:36:37Z</dcterms:modified>
</cp:coreProperties>
</file>