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Tennis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that follows a deuce score.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stroke used to return balls hit to the right side of a right-handed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shot hit very high over the 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hit the ball before it bounces on your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court’s back line that runs parallel to the 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stroke used to return balls hit to the left side of a right-handed player.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shot that is hit diagonally into the opponent’s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Forward rotation of the ball caused by hitting.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system in traditional tennis used to decide a set when the score is tied, 6-all.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served ball that does not land in the proper service 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you win a game during which your opponent was serving.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shot that imparts backspin on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game won by the player/team receiving serve.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Whenever the ball bounces on your side before you hit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expression for backspin.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good hits made successfully by players.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serve touches the net and still lands in the service 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expression that is used when the actual score is 40-40.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win your service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hit a ball in doubles at the net that would normally have been played by one’s partner.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hard overhead shot.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serve that lands inside the lines and is untouched by the opponent.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Tennis</dc:title>
  <dcterms:created xsi:type="dcterms:W3CDTF">2022-09-03T14:44:18Z</dcterms:created>
  <dcterms:modified xsi:type="dcterms:W3CDTF">2022-09-03T14:44:18Z</dcterms:modified>
</cp:coreProperties>
</file>