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Agassi    </w:t>
      </w:r>
      <w:r>
        <w:t xml:space="preserve">   Berdych    </w:t>
      </w:r>
      <w:r>
        <w:t xml:space="preserve">   Borg    </w:t>
      </w:r>
      <w:r>
        <w:t xml:space="preserve">   Cilic    </w:t>
      </w:r>
      <w:r>
        <w:t xml:space="preserve">   Courier    </w:t>
      </w:r>
      <w:r>
        <w:t xml:space="preserve">   Davydenko    </w:t>
      </w:r>
      <w:r>
        <w:t xml:space="preserve">   Djokovic    </w:t>
      </w:r>
      <w:r>
        <w:t xml:space="preserve">   Federer    </w:t>
      </w:r>
      <w:r>
        <w:t xml:space="preserve">   Fognini    </w:t>
      </w:r>
      <w:r>
        <w:t xml:space="preserve">   Goffin    </w:t>
      </w:r>
      <w:r>
        <w:t xml:space="preserve">   Isner    </w:t>
      </w:r>
      <w:r>
        <w:t xml:space="preserve">   Karlovic    </w:t>
      </w:r>
      <w:r>
        <w:t xml:space="preserve">   Kyrgios    </w:t>
      </w:r>
      <w:r>
        <w:t xml:space="preserve">   Laver    </w:t>
      </w:r>
      <w:r>
        <w:t xml:space="preserve">   McEnroe    </w:t>
      </w:r>
      <w:r>
        <w:t xml:space="preserve">   Monfils    </w:t>
      </w:r>
      <w:r>
        <w:t xml:space="preserve">   Murray    </w:t>
      </w:r>
      <w:r>
        <w:t xml:space="preserve">   Nadal    </w:t>
      </w:r>
      <w:r>
        <w:t xml:space="preserve">   Nishikori    </w:t>
      </w:r>
      <w:r>
        <w:t xml:space="preserve">   Raonic    </w:t>
      </w:r>
      <w:r>
        <w:t xml:space="preserve">   Sampras    </w:t>
      </w:r>
      <w:r>
        <w:t xml:space="preserve">   Soderling    </w:t>
      </w:r>
      <w:r>
        <w:t xml:space="preserve">   Thiem    </w:t>
      </w:r>
      <w:r>
        <w:t xml:space="preserve">   Tsonga    </w:t>
      </w:r>
      <w:r>
        <w:t xml:space="preserve">   Wawrinka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2021-10-11T18:35:20Z</dcterms:created>
  <dcterms:modified xsi:type="dcterms:W3CDTF">2021-10-11T18:35:20Z</dcterms:modified>
</cp:coreProperties>
</file>