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short, low bouncing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has tension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women's Grand Slam winner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Game, Set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Swiss great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diagonal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to hit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unreturnable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Australian legend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2021-10-11T18:35:28Z</dcterms:created>
  <dcterms:modified xsi:type="dcterms:W3CDTF">2021-10-11T18:35:28Z</dcterms:modified>
</cp:coreProperties>
</file>