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snakebite    </w:t>
      </w:r>
      <w:r>
        <w:t xml:space="preserve">   copsandrobbers    </w:t>
      </w:r>
      <w:r>
        <w:t xml:space="preserve">   match    </w:t>
      </w:r>
      <w:r>
        <w:t xml:space="preserve">   game    </w:t>
      </w:r>
      <w:r>
        <w:t xml:space="preserve">   set    </w:t>
      </w:r>
      <w:r>
        <w:t xml:space="preserve">   tournament    </w:t>
      </w:r>
      <w:r>
        <w:t xml:space="preserve">   singles    </w:t>
      </w:r>
      <w:r>
        <w:t xml:space="preserve">   doubles    </w:t>
      </w:r>
      <w:r>
        <w:t xml:space="preserve">   Carolinefirstseed    </w:t>
      </w:r>
      <w:r>
        <w:t xml:space="preserve">   CoachKuehl    </w:t>
      </w:r>
      <w:r>
        <w:t xml:space="preserve">   Mcenroe    </w:t>
      </w:r>
      <w:r>
        <w:t xml:space="preserve">   Borg    </w:t>
      </w:r>
      <w:r>
        <w:t xml:space="preserve">   Federer    </w:t>
      </w:r>
      <w:r>
        <w:t xml:space="preserve">   Serena    </w:t>
      </w:r>
      <w:r>
        <w:t xml:space="preserve">   Nadal    </w:t>
      </w:r>
      <w:r>
        <w:t xml:space="preserve">   thirty    </w:t>
      </w:r>
      <w:r>
        <w:t xml:space="preserve">   fifteen    </w:t>
      </w:r>
      <w:r>
        <w:t xml:space="preserve">   forty    </w:t>
      </w:r>
      <w:r>
        <w:t xml:space="preserve">   hard    </w:t>
      </w:r>
      <w:r>
        <w:t xml:space="preserve">   love    </w:t>
      </w:r>
      <w:r>
        <w:t xml:space="preserve">   adout    </w:t>
      </w:r>
      <w:r>
        <w:t xml:space="preserve">   adin    </w:t>
      </w:r>
      <w:r>
        <w:t xml:space="preserve">   downtheline    </w:t>
      </w:r>
      <w:r>
        <w:t xml:space="preserve">   crosscourt    </w:t>
      </w:r>
      <w:r>
        <w:t xml:space="preserve">   backhand    </w:t>
      </w:r>
      <w:r>
        <w:t xml:space="preserve">   forehand    </w:t>
      </w:r>
      <w:r>
        <w:t xml:space="preserve">   slam    </w:t>
      </w:r>
      <w:r>
        <w:t xml:space="preserve">   overhead    </w:t>
      </w:r>
      <w:r>
        <w:t xml:space="preserve">   serve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2021-10-11T18:35:35Z</dcterms:created>
  <dcterms:modified xsi:type="dcterms:W3CDTF">2021-10-11T18:35:35Z</dcterms:modified>
</cp:coreProperties>
</file>