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Tennis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Cant lob in these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can smoke it, or play on it!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you are when you are the last team standing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game that ends all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Pimms anyone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New York 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Parisian Dream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Rafa is the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where tennis is played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Just hope you're tall enough for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happy couples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on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Such a bummer when you get a bad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Best Player that ever was, or ever will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Sometimes to get there, you just have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Make it a short one partner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Make them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Hard to serve at this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 the end of the game, you want to be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Your best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Decides how play should start - two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Beginning of every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Service not in working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Shot you can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only shot you are in control of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Tennis Crossword</dc:title>
  <dcterms:created xsi:type="dcterms:W3CDTF">2021-10-11T18:36:02Z</dcterms:created>
  <dcterms:modified xsi:type="dcterms:W3CDTF">2021-10-11T18:36:02Z</dcterms:modified>
</cp:coreProperties>
</file>