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Tennis Greats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Graff    </w:t>
      </w:r>
      <w:r>
        <w:t xml:space="preserve">   Navratilova    </w:t>
      </w:r>
      <w:r>
        <w:t xml:space="preserve">   Roddick    </w:t>
      </w:r>
      <w:r>
        <w:t xml:space="preserve">   Bjorg    </w:t>
      </w:r>
      <w:r>
        <w:t xml:space="preserve">   Laver    </w:t>
      </w:r>
      <w:r>
        <w:t xml:space="preserve">   Everett    </w:t>
      </w:r>
      <w:r>
        <w:t xml:space="preserve">   King    </w:t>
      </w:r>
      <w:r>
        <w:t xml:space="preserve">   McEnroe    </w:t>
      </w:r>
      <w:r>
        <w:t xml:space="preserve">   Lendl    </w:t>
      </w:r>
      <w:r>
        <w:t xml:space="preserve">   Agassi    </w:t>
      </w:r>
      <w:r>
        <w:t xml:space="preserve">   Sampras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Tennis Greats</dc:title>
  <dcterms:created xsi:type="dcterms:W3CDTF">2021-10-11T18:36:22Z</dcterms:created>
  <dcterms:modified xsi:type="dcterms:W3CDTF">2021-10-11T18:36:22Z</dcterms:modified>
</cp:coreProperties>
</file>