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Tennis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Dominika Cibulkova    </w:t>
      </w:r>
      <w:r>
        <w:t xml:space="preserve">   Mihaela Buzarnescu    </w:t>
      </w:r>
      <w:r>
        <w:t xml:space="preserve">   Carla Suárez Navarro    </w:t>
      </w:r>
      <w:r>
        <w:t xml:space="preserve">   Qiang Wang    </w:t>
      </w:r>
      <w:r>
        <w:t xml:space="preserve">   Jelena Ostapenko    </w:t>
      </w:r>
      <w:r>
        <w:t xml:space="preserve">   Anett Kontaveit    </w:t>
      </w:r>
      <w:r>
        <w:t xml:space="preserve">   Ashleigh Barty    </w:t>
      </w:r>
      <w:r>
        <w:t xml:space="preserve">   Caroline Garcia    </w:t>
      </w:r>
      <w:r>
        <w:t xml:space="preserve">   Garbiñe Muguruza    </w:t>
      </w:r>
      <w:r>
        <w:t xml:space="preserve">   Madison Keys    </w:t>
      </w:r>
      <w:r>
        <w:t xml:space="preserve">   Serena Williams    </w:t>
      </w:r>
      <w:r>
        <w:t xml:space="preserve">   Julia Goerges    </w:t>
      </w:r>
      <w:r>
        <w:t xml:space="preserve">   Elise Mertens    </w:t>
      </w:r>
      <w:r>
        <w:t xml:space="preserve">   Aryna Sabalenka    </w:t>
      </w:r>
      <w:r>
        <w:t xml:space="preserve">   Anastasija Sevastova    </w:t>
      </w:r>
      <w:r>
        <w:t xml:space="preserve">   Daria Kasatkina    </w:t>
      </w:r>
      <w:r>
        <w:t xml:space="preserve">   Kiki Bertens    </w:t>
      </w:r>
      <w:r>
        <w:t xml:space="preserve">   Karolina Pliskova    </w:t>
      </w:r>
      <w:r>
        <w:t xml:space="preserve">   Elina Svitolina    </w:t>
      </w:r>
      <w:r>
        <w:t xml:space="preserve">   Sloane Stephens    </w:t>
      </w:r>
      <w:r>
        <w:t xml:space="preserve">   Petra Kvitova    </w:t>
      </w:r>
      <w:r>
        <w:t xml:space="preserve">   Naomi Osaka    </w:t>
      </w:r>
      <w:r>
        <w:t xml:space="preserve">   Caroline Wozniacki    </w:t>
      </w:r>
      <w:r>
        <w:t xml:space="preserve">   Angelique Kerber    </w:t>
      </w:r>
      <w:r>
        <w:t xml:space="preserve">   Simona Halep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Ladies</dc:title>
  <dcterms:created xsi:type="dcterms:W3CDTF">2021-10-11T18:36:00Z</dcterms:created>
  <dcterms:modified xsi:type="dcterms:W3CDTF">2021-10-11T18:36:00Z</dcterms:modified>
</cp:coreProperties>
</file>