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SERENA Williams    </w:t>
      </w:r>
      <w:r>
        <w:t xml:space="preserve">   SABALENKA    </w:t>
      </w:r>
      <w:r>
        <w:t xml:space="preserve">   KIKI BERTENS    </w:t>
      </w:r>
      <w:r>
        <w:t xml:space="preserve">   KAROLINA PLISKOVA    </w:t>
      </w:r>
      <w:r>
        <w:t xml:space="preserve">   SLOANE STEPHENS    </w:t>
      </w:r>
      <w:r>
        <w:t xml:space="preserve">   ELINA SVITOLINA    </w:t>
      </w:r>
      <w:r>
        <w:t xml:space="preserve">   ANGELIQUE KERBER    </w:t>
      </w:r>
      <w:r>
        <w:t xml:space="preserve">   SIMONA HALEP    </w:t>
      </w:r>
      <w:r>
        <w:t xml:space="preserve">   PETRA KVITOVA    </w:t>
      </w:r>
      <w:r>
        <w:t xml:space="preserve">   NAOMI OSAKA    </w:t>
      </w:r>
      <w:r>
        <w:t xml:space="preserve">   STEFANOS TSITSIPAS    </w:t>
      </w:r>
      <w:r>
        <w:t xml:space="preserve">   JOHN ISNER    </w:t>
      </w:r>
      <w:r>
        <w:t xml:space="preserve">   JUAN MARTIN DEL POTRO    </w:t>
      </w:r>
      <w:r>
        <w:t xml:space="preserve">   KEVIN ANDERSON    </w:t>
      </w:r>
      <w:r>
        <w:t xml:space="preserve">   KEI NISHIKORI    </w:t>
      </w:r>
      <w:r>
        <w:t xml:space="preserve">   ROGER FEDERER    </w:t>
      </w:r>
      <w:r>
        <w:t xml:space="preserve">   DOMINIC THIEM    </w:t>
      </w:r>
      <w:r>
        <w:t xml:space="preserve">   ALEXANDER ZVEREV    </w:t>
      </w:r>
      <w:r>
        <w:t xml:space="preserve">   RAFAEL NADAL    </w:t>
      </w:r>
      <w:r>
        <w:t xml:space="preserve">   NOVAK DJOKOVIC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Players</dc:title>
  <dcterms:created xsi:type="dcterms:W3CDTF">2021-10-11T18:36:09Z</dcterms:created>
  <dcterms:modified xsi:type="dcterms:W3CDTF">2021-10-11T18:36:09Z</dcterms:modified>
</cp:coreProperties>
</file>