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Shoe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Shoe    </w:t>
      </w:r>
      <w:r>
        <w:t xml:space="preserve">   Serve    </w:t>
      </w:r>
      <w:r>
        <w:t xml:space="preserve">   Player    </w:t>
      </w:r>
      <w:r>
        <w:t xml:space="preserve">   wimbledon    </w:t>
      </w:r>
      <w:r>
        <w:t xml:space="preserve">   Opponent    </w:t>
      </w:r>
      <w:r>
        <w:t xml:space="preserve">   nets    </w:t>
      </w:r>
      <w:r>
        <w:t xml:space="preserve">   court    </w:t>
      </w:r>
      <w:r>
        <w:t xml:space="preserve">   ball    </w:t>
      </w:r>
      <w:r>
        <w:t xml:space="preserve">   Pass    </w:t>
      </w:r>
      <w:r>
        <w:t xml:space="preserve">   Racquet    </w:t>
      </w:r>
      <w:r>
        <w:t xml:space="preserve">   Hitting    </w:t>
      </w:r>
      <w:r>
        <w:t xml:space="preserve">   Foot    </w:t>
      </w:r>
      <w:r>
        <w:t xml:space="preserve">   Sole    </w:t>
      </w:r>
      <w:r>
        <w:t xml:space="preserve">   TENNIS    </w:t>
      </w:r>
      <w:r>
        <w:t xml:space="preserve">   NEW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Shoe</dc:title>
  <dcterms:created xsi:type="dcterms:W3CDTF">2021-10-11T18:36:50Z</dcterms:created>
  <dcterms:modified xsi:type="dcterms:W3CDTF">2021-10-11T18:36:50Z</dcterms:modified>
</cp:coreProperties>
</file>