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Tennis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down the line    </w:t>
      </w:r>
      <w:r>
        <w:t xml:space="preserve">   passing shot    </w:t>
      </w:r>
      <w:r>
        <w:t xml:space="preserve">   serve and volley    </w:t>
      </w:r>
      <w:r>
        <w:t xml:space="preserve">   racquet    </w:t>
      </w:r>
      <w:r>
        <w:t xml:space="preserve">   backhand    </w:t>
      </w:r>
      <w:r>
        <w:t xml:space="preserve">   breakpoint    </w:t>
      </w:r>
      <w:r>
        <w:t xml:space="preserve">   overhead    </w:t>
      </w:r>
      <w:r>
        <w:t xml:space="preserve">   slice    </w:t>
      </w:r>
      <w:r>
        <w:t xml:space="preserve">   volley    </w:t>
      </w:r>
      <w:r>
        <w:t xml:space="preserve">   changeover    </w:t>
      </w:r>
      <w:r>
        <w:t xml:space="preserve">   dropshot    </w:t>
      </w:r>
      <w:r>
        <w:t xml:space="preserve">   forehand    </w:t>
      </w:r>
      <w:r>
        <w:t xml:space="preserve">   lob    </w:t>
      </w:r>
      <w:r>
        <w:t xml:space="preserve">   crosscourt    </w:t>
      </w:r>
      <w:r>
        <w:t xml:space="preserve">   ace    </w:t>
      </w:r>
      <w:r>
        <w:t xml:space="preserve">   advantage    </w:t>
      </w:r>
      <w:r>
        <w:t xml:space="preserve">   matchpoint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 Talk</dc:title>
  <dcterms:created xsi:type="dcterms:W3CDTF">2021-10-11T18:35:06Z</dcterms:created>
  <dcterms:modified xsi:type="dcterms:W3CDTF">2021-10-11T18:35:06Z</dcterms:modified>
</cp:coreProperties>
</file>