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Tennis Word Scramble</w:t>
      </w:r>
    </w:p>
    <w:p>
      <w:pPr>
        <w:pStyle w:val="Questions"/>
      </w:pPr>
      <w:r>
        <w:t xml:space="preserve">1. FHEDRANO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VLLYOE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TMIELNSAR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EAEBILNS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HABKCDAN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PGRI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VSEER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LLBA SSTO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DSELBOU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KRTUEDRGNOOS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Word Scramble</dc:title>
  <dcterms:created xsi:type="dcterms:W3CDTF">2021-10-11T18:36:28Z</dcterms:created>
  <dcterms:modified xsi:type="dcterms:W3CDTF">2021-10-11T18:36:28Z</dcterms:modified>
</cp:coreProperties>
</file>