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head    </w:t>
      </w:r>
      <w:r>
        <w:t xml:space="preserve">   babolar    </w:t>
      </w:r>
      <w:r>
        <w:t xml:space="preserve">   doubles    </w:t>
      </w:r>
      <w:r>
        <w:t xml:space="preserve">   singles    </w:t>
      </w:r>
      <w:r>
        <w:t xml:space="preserve">   volley    </w:t>
      </w:r>
      <w:r>
        <w:t xml:space="preserve">   penn    </w:t>
      </w:r>
      <w:r>
        <w:t xml:space="preserve">   sharapova    </w:t>
      </w:r>
      <w:r>
        <w:t xml:space="preserve">   williams    </w:t>
      </w:r>
      <w:r>
        <w:t xml:space="preserve">   usta    </w:t>
      </w:r>
      <w:r>
        <w:t xml:space="preserve">   rally    </w:t>
      </w:r>
      <w:r>
        <w:t xml:space="preserve">   nadal    </w:t>
      </w:r>
      <w:r>
        <w:t xml:space="preserve">   serve    </w:t>
      </w:r>
      <w:r>
        <w:t xml:space="preserve">   backhand    </w:t>
      </w:r>
      <w:r>
        <w:t xml:space="preserve">   forehand    </w:t>
      </w:r>
      <w:r>
        <w:t xml:space="preserve">   wilson    </w:t>
      </w:r>
      <w:r>
        <w:t xml:space="preserve">   djokovic    </w:t>
      </w:r>
      <w:r>
        <w:t xml:space="preserve">   federer    </w:t>
      </w:r>
      <w:r>
        <w:t xml:space="preserve">   court    </w:t>
      </w:r>
      <w:r>
        <w:t xml:space="preserve">   racquet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Word Search</dc:title>
  <dcterms:created xsi:type="dcterms:W3CDTF">2021-10-11T18:35:11Z</dcterms:created>
  <dcterms:modified xsi:type="dcterms:W3CDTF">2021-10-11T18:35:11Z</dcterms:modified>
</cp:coreProperties>
</file>