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Tennis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Pinapple    </w:t>
      </w:r>
      <w:r>
        <w:t xml:space="preserve">   Melbourne    </w:t>
      </w:r>
      <w:r>
        <w:t xml:space="preserve">   Doublefault    </w:t>
      </w:r>
      <w:r>
        <w:t xml:space="preserve">   Daviscup    </w:t>
      </w:r>
      <w:r>
        <w:t xml:space="preserve">   Arthurashe    </w:t>
      </w:r>
      <w:r>
        <w:t xml:space="preserve">   Golden cup    </w:t>
      </w:r>
      <w:r>
        <w:t xml:space="preserve">   Henry austin    </w:t>
      </w:r>
      <w:r>
        <w:t xml:space="preserve">   Johnisner    </w:t>
      </w:r>
      <w:r>
        <w:t xml:space="preserve">   Kingjames    </w:t>
      </w:r>
      <w:r>
        <w:t xml:space="preserve">   Rogerfederer    </w:t>
      </w:r>
      <w:r>
        <w:t xml:space="preserve">   Tenez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Tennis</dc:title>
  <dcterms:created xsi:type="dcterms:W3CDTF">2021-10-11T18:35:50Z</dcterms:created>
  <dcterms:modified xsi:type="dcterms:W3CDTF">2021-10-11T18:35:50Z</dcterms:modified>
</cp:coreProperties>
</file>