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Tennis and Golfer's Elbow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famous tennis player with tennis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activity leading to Tennis elbow other than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Golfer's and Tennis elbow are both a form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Golfer's elbow what is essential for healing?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Golfer's elbow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Tennis elbow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for moving the muscles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activity leading to Golfer's elbow other than 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Forearm muscle group that affects Tennis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age group is _______to fifty years 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Tennis and Golfer's Elbow </dc:title>
  <dcterms:created xsi:type="dcterms:W3CDTF">2021-10-11T18:35:18Z</dcterms:created>
  <dcterms:modified xsi:type="dcterms:W3CDTF">2021-10-11T18:35:18Z</dcterms:modified>
</cp:coreProperties>
</file>