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score is 40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ball is in if it hits the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out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people playing against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shot you start the point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you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 loser but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line you recover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Handed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the Deuce side but the 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your serve hits the net and still goes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doubles but....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your opponent can't touch your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you use to hit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of these equals one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tournament played on clay or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Backhand or a  forehand are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 games  is equal to 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Tournament played  in New York and on  a hard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racket you hold 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sport ever!!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backhand but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your kiss after you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Game,set,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ball goes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zero when calling our the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Tennis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Tournament played in England and on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bottom of the racket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crossword puzzle</dc:title>
  <dcterms:created xsi:type="dcterms:W3CDTF">2021-10-11T18:35:30Z</dcterms:created>
  <dcterms:modified xsi:type="dcterms:W3CDTF">2021-10-11T18:35:30Z</dcterms:modified>
</cp:coreProperties>
</file>