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shoe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in charge of scores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inside of a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use to hit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tennis championship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person(s) you’re playing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yellow sphere that is essential during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you play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that you have to hit the ball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shoes</dc:title>
  <dcterms:created xsi:type="dcterms:W3CDTF">2021-10-11T18:36:53Z</dcterms:created>
  <dcterms:modified xsi:type="dcterms:W3CDTF">2021-10-11T18:36:53Z</dcterms:modified>
</cp:coreProperties>
</file>