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Tense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Vos form- to let/allow (conditional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form- tener (future)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 form- pasar (present)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form- abrir (preterite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Él form- to swim (conditional)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form- to know (preterite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Tú form- to hear (preterite)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Él form- tener (imperfect)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Uds. form- estar (present)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form- to talk (present)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Vosotros form- to remain (imperfect)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form- poder (imperfect)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Él form- to drive (preterite)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Vosotros form- to arrive (cond. perfect)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 form- to be; permanent (future)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Uds form- deber (preterite)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Tú form- to go (conditional)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Uds form- decir (cond. perfect)</w:t>
            </w:r>
          </w:p>
        </w:tc>
      </w:tr>
    </w:tbl>
    <w:p>
      <w:pPr>
        <w:pStyle w:val="WordBankMedium"/>
      </w:pPr>
      <w:r>
        <w:t xml:space="preserve">   Hablo    </w:t>
      </w:r>
      <w:r>
        <w:t xml:space="preserve">   Tenía    </w:t>
      </w:r>
      <w:r>
        <w:t xml:space="preserve">   Oíste     </w:t>
      </w:r>
      <w:r>
        <w:t xml:space="preserve">   Dirían     </w:t>
      </w:r>
      <w:r>
        <w:t xml:space="preserve">   tendremos     </w:t>
      </w:r>
      <w:r>
        <w:t xml:space="preserve">   he abierto     </w:t>
      </w:r>
      <w:r>
        <w:t xml:space="preserve">   llegado    </w:t>
      </w:r>
      <w:r>
        <w:t xml:space="preserve">   están    </w:t>
      </w:r>
      <w:r>
        <w:t xml:space="preserve">   podías    </w:t>
      </w:r>
      <w:r>
        <w:t xml:space="preserve">   he sabido    </w:t>
      </w:r>
      <w:r>
        <w:t xml:space="preserve">   pasamos    </w:t>
      </w:r>
      <w:r>
        <w:t xml:space="preserve">   irías    </w:t>
      </w:r>
      <w:r>
        <w:t xml:space="preserve">   condujo    </w:t>
      </w:r>
      <w:r>
        <w:t xml:space="preserve">   quedabais     </w:t>
      </w:r>
      <w:r>
        <w:t xml:space="preserve">   debieron    </w:t>
      </w:r>
      <w:r>
        <w:t xml:space="preserve">   nadaría    </w:t>
      </w:r>
      <w:r>
        <w:t xml:space="preserve">   seremos    </w:t>
      </w:r>
      <w:r>
        <w:t xml:space="preserve">   Habríais dejado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Tense Exploration </dc:title>
  <dcterms:created xsi:type="dcterms:W3CDTF">2021-10-11T18:35:52Z</dcterms:created>
  <dcterms:modified xsi:type="dcterms:W3CDTF">2021-10-11T18:35:52Z</dcterms:modified>
</cp:coreProperties>
</file>