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Tense Useage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rumor has it frog legs ___________ like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___________ to school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life guard is ________________ to get out of the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lady at that table is ______________________ her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Umpire __________________ "play ball"....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________________ her cooking, it was awful!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and my brothers like ______________________ to the 7 Eleven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brother _________ his soup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were invited to a wings ___________________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 ____________ up his water</w:t>
            </w:r>
          </w:p>
        </w:tc>
      </w:tr>
    </w:tbl>
    <w:p>
      <w:pPr>
        <w:pStyle w:val="WordBankSmall"/>
      </w:pPr>
      <w:r>
        <w:t xml:space="preserve">   walked    </w:t>
      </w:r>
      <w:r>
        <w:t xml:space="preserve">   slurps    </w:t>
      </w:r>
      <w:r>
        <w:t xml:space="preserve">   shouting    </w:t>
      </w:r>
      <w:r>
        <w:t xml:space="preserve">   slurping    </w:t>
      </w:r>
      <w:r>
        <w:t xml:space="preserve">   tastes    </w:t>
      </w:r>
      <w:r>
        <w:t xml:space="preserve">   walking    </w:t>
      </w:r>
      <w:r>
        <w:t xml:space="preserve">   tasted    </w:t>
      </w:r>
      <w:r>
        <w:t xml:space="preserve">   shouted    </w:t>
      </w:r>
      <w:r>
        <w:t xml:space="preserve">   tasting    </w:t>
      </w:r>
      <w:r>
        <w:t xml:space="preserve">   slurped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Tense Useage</dc:title>
  <dcterms:created xsi:type="dcterms:W3CDTF">2021-10-11T18:36:15Z</dcterms:created>
  <dcterms:modified xsi:type="dcterms:W3CDTF">2021-10-11T18:36:15Z</dcterms:modified>
</cp:coreProperties>
</file>