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J'ai porté    </w:t>
      </w:r>
      <w:r>
        <w:t xml:space="preserve">   Je porte    </w:t>
      </w:r>
      <w:r>
        <w:t xml:space="preserve">   J'ai fini    </w:t>
      </w:r>
      <w:r>
        <w:t xml:space="preserve">   Je finis    </w:t>
      </w:r>
      <w:r>
        <w:t xml:space="preserve">   J'ai fait    </w:t>
      </w:r>
      <w:r>
        <w:t xml:space="preserve">   Je fais    </w:t>
      </w:r>
      <w:r>
        <w:t xml:space="preserve">   J'ai bu    </w:t>
      </w:r>
      <w:r>
        <w:t xml:space="preserve">   Je bois    </w:t>
      </w:r>
      <w:r>
        <w:t xml:space="preserve">   Je suis allé    </w:t>
      </w:r>
      <w:r>
        <w:t xml:space="preserve">   Je vais    </w:t>
      </w:r>
      <w:r>
        <w:t xml:space="preserve">   J'ai retrouvé    </w:t>
      </w:r>
      <w:r>
        <w:t xml:space="preserve">   Je retrouve    </w:t>
      </w:r>
      <w:r>
        <w:t xml:space="preserve">   J'ai mangé    </w:t>
      </w:r>
      <w:r>
        <w:t xml:space="preserve">   Je mange    </w:t>
      </w:r>
      <w:r>
        <w:t xml:space="preserve">   J'ai chanté    </w:t>
      </w:r>
      <w:r>
        <w:t xml:space="preserve">   Je chante    </w:t>
      </w:r>
      <w:r>
        <w:t xml:space="preserve">   J'ai regardé    </w:t>
      </w:r>
      <w:r>
        <w:t xml:space="preserve">   Je regarde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Tenses</dc:title>
  <dcterms:created xsi:type="dcterms:W3CDTF">2021-10-11T18:36:40Z</dcterms:created>
  <dcterms:modified xsi:type="dcterms:W3CDTF">2021-10-11T18:36:40Z</dcterms:modified>
</cp:coreProperties>
</file>