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Tenses &amp; Its Kinds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infinitive of torn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participle of frighten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 participle of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present participle of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infinitive of 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past participle of discuss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present participle of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simple past of dance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 participle of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 participle of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simple past of freeze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Infinitive of spoke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present participle of dare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 participle of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participle of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infinitive of 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present participle of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past participle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Past participle of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infinitive of caught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Tenses &amp; Its Kinds</dc:title>
  <dcterms:created xsi:type="dcterms:W3CDTF">2022-08-17T21:29:36Z</dcterms:created>
  <dcterms:modified xsi:type="dcterms:W3CDTF">2022-08-17T21:29:36Z</dcterms:modified>
</cp:coreProperties>
</file>