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Tenses and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 participle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 tense of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HaHaHa (present)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certain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need of a chill pill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future continuous tense is sometimes referred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present tense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continuous tense what shows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will be dancing (time)</w:t>
            </w:r>
          </w:p>
        </w:tc>
      </w:tr>
    </w:tbl>
    <w:p>
      <w:pPr>
        <w:pStyle w:val="WordBankLarge"/>
      </w:pPr>
      <w:r>
        <w:t xml:space="preserve">   simple    </w:t>
      </w:r>
      <w:r>
        <w:t xml:space="preserve">   future    </w:t>
      </w:r>
      <w:r>
        <w:t xml:space="preserve">   auxiliary verb    </w:t>
      </w:r>
      <w:r>
        <w:t xml:space="preserve">   have    </w:t>
      </w:r>
      <w:r>
        <w:t xml:space="preserve">   walked    </w:t>
      </w:r>
      <w:r>
        <w:t xml:space="preserve">   tense    </w:t>
      </w:r>
      <w:r>
        <w:t xml:space="preserve">   present    </w:t>
      </w:r>
      <w:r>
        <w:t xml:space="preserve">   slept    </w:t>
      </w:r>
      <w:r>
        <w:t xml:space="preserve">   future progressive tense    </w:t>
      </w:r>
      <w:r>
        <w:t xml:space="preserve">   studies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Tenses and Times</dc:title>
  <dcterms:created xsi:type="dcterms:W3CDTF">2021-10-11T18:36:45Z</dcterms:created>
  <dcterms:modified xsi:type="dcterms:W3CDTF">2021-10-11T18:36:45Z</dcterms:modified>
</cp:coreProperties>
</file>