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Tenses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will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warned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(s)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will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were capturing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was (perfect)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were carrying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will drag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were walking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will be able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will warn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greet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Tenses revision</dc:title>
  <dcterms:created xsi:type="dcterms:W3CDTF">2021-10-11T18:35:45Z</dcterms:created>
  <dcterms:modified xsi:type="dcterms:W3CDTF">2021-10-11T18:35:45Z</dcterms:modified>
</cp:coreProperties>
</file>