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Tension Brewing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invention in the 1400's which allowed people to have access to ideas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Leaders of the Catholic Church who might become very wealthy, living in "palaces" and commissioning expensive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 Church taxes that burghers did not want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how society should be governed to create a strong and properous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Christians go to be purified of their sin before entering Heaven (Catholic doctrine)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picture on page 89, the banker's wife appears more interested in this, than her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monk who called for a rejection of worldliness and ungodliness in Renaissance Florence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leaders of the Church usually took their side against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Pursued by the Greeks, especially Aristotle, who taught that nature should be studied and observed to find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church leaders wanted only these men to study and interpret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Obtained through repentance, good deeds, and increasingly, money, to shorten one's time in purgatory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rising class of wealthy people including merchants, craftsmen and bankers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important book to people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ruler who often competed with the pope for power in the Holy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had a church office; in the Middle Ages, a position which offered an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princes of the Holy Roman Empire were willing to accept these from the Church, but not its political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burghers began to feel more of this toward their kings than toward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called "the mind" - Greek philosophers such as Plato believed that it led to Truth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Tension Brewing</dc:title>
  <dcterms:created xsi:type="dcterms:W3CDTF">2021-10-11T18:35:38Z</dcterms:created>
  <dcterms:modified xsi:type="dcterms:W3CDTF">2021-10-11T18:35:38Z</dcterms:modified>
</cp:coreProperties>
</file>