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Tension In The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Refugee    </w:t>
      </w:r>
      <w:r>
        <w:t xml:space="preserve">   Quota    </w:t>
      </w:r>
      <w:r>
        <w:t xml:space="preserve">   Program    </w:t>
      </w:r>
      <w:r>
        <w:t xml:space="preserve">   Passport    </w:t>
      </w:r>
      <w:r>
        <w:t xml:space="preserve">   Nativism    </w:t>
      </w:r>
      <w:r>
        <w:t xml:space="preserve">   Assimilation    </w:t>
      </w:r>
      <w:r>
        <w:t xml:space="preserve">   Urbanization    </w:t>
      </w:r>
      <w:r>
        <w:t xml:space="preserve">   Trust    </w:t>
      </w:r>
      <w:r>
        <w:t xml:space="preserve">   Monopoly    </w:t>
      </w:r>
      <w:r>
        <w:t xml:space="preserve">   Mass Production    </w:t>
      </w:r>
      <w:r>
        <w:t xml:space="preserve">   Laissez-faire    </w:t>
      </w:r>
      <w:r>
        <w:t xml:space="preserve">   Labor Union    </w:t>
      </w:r>
      <w:r>
        <w:t xml:space="preserve">   Entrepreneur    </w:t>
      </w:r>
      <w:r>
        <w:t xml:space="preserve">   Corporation    </w:t>
      </w:r>
      <w:r>
        <w:t xml:space="preserve">   Kansas    </w:t>
      </w:r>
      <w:r>
        <w:t xml:space="preserve">   Black Pioneers    </w:t>
      </w:r>
      <w:r>
        <w:t xml:space="preserve">   Reservation    </w:t>
      </w:r>
      <w:r>
        <w:t xml:space="preserve">   Transcontinental railroad    </w:t>
      </w:r>
      <w:r>
        <w:t xml:space="preserve">   Subsidy    </w:t>
      </w:r>
      <w:r>
        <w:t xml:space="preserve">   reservation    </w:t>
      </w:r>
      <w:r>
        <w:t xml:space="preserve">   Homesteader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Tension In The West</dc:title>
  <dcterms:created xsi:type="dcterms:W3CDTF">2021-10-11T18:36:25Z</dcterms:created>
  <dcterms:modified xsi:type="dcterms:W3CDTF">2021-10-11T18:36:25Z</dcterms:modified>
</cp:coreProperties>
</file>