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Tension and Suspense - Creating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type used to create impact e.g. breathlessness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repeating something that has already been said or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that modifies or qualifies an adjective, verb, or other adverb or a word group, expressing a relation of place, time, circumstance, manner, cause, degree, etc. (e.g., gently, quite, then, there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complete absence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or sentence used when asking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figure of speech that directly compares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attribution of a personal nature or human characteristics to something non-human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faculties of sight, hearing, smell, taste,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open to more than one interpretation. Holding information back from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Punctuation indicating 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warning or indication of (a future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occurrence of the same letter or sound at the beginning of closely connected words. Draws the reader to something specific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point of view where the story is narrated by one character at a time. This character may be speaking about him or herself or sharing events that he or she is experiencing.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naming an attribute of a noun, such as sweet, red, or technical.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partial or total absence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that directly refers to one thing by mentioning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Tension and Suspense - Creating Mystery</dc:title>
  <dcterms:created xsi:type="dcterms:W3CDTF">2021-10-11T18:36:17Z</dcterms:created>
  <dcterms:modified xsi:type="dcterms:W3CDTF">2021-10-11T18:36:17Z</dcterms:modified>
</cp:coreProperties>
</file>