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Tension in Japan</w:t>
      </w:r>
    </w:p>
    <w:p>
      <w:pPr>
        <w:pStyle w:val="Questions"/>
      </w:pPr>
      <w:r>
        <w:t xml:space="preserve">1. AMCAIRE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ANJAP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ALETHW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DOOREOMCM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DOIELATS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ALYIMRTI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TDAER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GCEANH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TNPUOAOCCI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FDROMEE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AWR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Tension in Japan</dc:title>
  <dcterms:created xsi:type="dcterms:W3CDTF">2021-10-11T18:35:36Z</dcterms:created>
  <dcterms:modified xsi:type="dcterms:W3CDTF">2021-10-11T18:35:36Z</dcterms:modified>
</cp:coreProperties>
</file>