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Liberty    </w:t>
      </w:r>
      <w:r>
        <w:t xml:space="preserve">   Hour Laws    </w:t>
      </w:r>
      <w:r>
        <w:t xml:space="preserve">   Wage Laws    </w:t>
      </w:r>
      <w:r>
        <w:t xml:space="preserve">   Police    </w:t>
      </w:r>
      <w:r>
        <w:t xml:space="preserve">   Taxation    </w:t>
      </w:r>
      <w:r>
        <w:t xml:space="preserve">   States    </w:t>
      </w:r>
      <w:r>
        <w:t xml:space="preserve">   Jefferson    </w:t>
      </w:r>
      <w:r>
        <w:t xml:space="preserve">   Adams    </w:t>
      </w:r>
      <w:r>
        <w:t xml:space="preserve">   Henry    </w:t>
      </w:r>
      <w:r>
        <w:t xml:space="preserve">   Central power    </w:t>
      </w:r>
      <w:r>
        <w:t xml:space="preserve">   Government    </w:t>
      </w:r>
      <w:r>
        <w:t xml:space="preserve">   Constitution    </w:t>
      </w:r>
      <w:r>
        <w:t xml:space="preserve">   Anti Federalist    </w:t>
      </w:r>
      <w:r>
        <w:t xml:space="preserve">   Ten    </w:t>
      </w:r>
      <w:r>
        <w:t xml:space="preserve">   Federalism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Tenth Amendment</dc:title>
  <dcterms:created xsi:type="dcterms:W3CDTF">2021-10-11T18:35:43Z</dcterms:created>
  <dcterms:modified xsi:type="dcterms:W3CDTF">2021-10-11T18:35:43Z</dcterms:modified>
</cp:coreProperties>
</file>