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Teoría Cientifica 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Procesos    </w:t>
      </w:r>
      <w:r>
        <w:t xml:space="preserve">   Cronómetro    </w:t>
      </w:r>
      <w:r>
        <w:t xml:space="preserve">   Capacitación    </w:t>
      </w:r>
      <w:r>
        <w:t xml:space="preserve">   Productividad    </w:t>
      </w:r>
      <w:r>
        <w:t xml:space="preserve">   Métodos    </w:t>
      </w:r>
      <w:r>
        <w:t xml:space="preserve">   Franquicia    </w:t>
      </w:r>
      <w:r>
        <w:t xml:space="preserve">   Modelo T    </w:t>
      </w:r>
      <w:r>
        <w:t xml:space="preserve">   Ergonomia    </w:t>
      </w:r>
      <w:r>
        <w:t xml:space="preserve">   Ingenieria Industrial    </w:t>
      </w:r>
      <w:r>
        <w:t xml:space="preserve">   linea de producción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Teoría Cientifica ♥</dc:title>
  <dcterms:created xsi:type="dcterms:W3CDTF">2021-10-11T18:36:02Z</dcterms:created>
  <dcterms:modified xsi:type="dcterms:W3CDTF">2021-10-11T18:36:02Z</dcterms:modified>
</cp:coreProperties>
</file>