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Teoretiese Grondslae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Vryheid, gelykheid en menswaardigheid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benadering berus op die heerskappy van die 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Medemenslikheid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Gebruik van omringende omstandighede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CLS-beweging in teenreaksie op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Internasionale 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res van die bestaande reg en ander kontekstuele faktore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Teksverklaing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kern van die reg is te vinde in die bevel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Verwerp die idee van klassifikasies as finaal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Teenreaksie van strukturalisme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Artikel 39(2) van die Grondwet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Teoretiese Grondslae</dc:title>
  <dcterms:created xsi:type="dcterms:W3CDTF">2021-10-11T18:35:50Z</dcterms:created>
  <dcterms:modified xsi:type="dcterms:W3CDTF">2021-10-11T18:35:50Z</dcterms:modified>
</cp:coreProperties>
</file>