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Tequila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Avion    </w:t>
      </w:r>
      <w:r>
        <w:t xml:space="preserve">   Blood Orange Rita    </w:t>
      </w:r>
      <w:r>
        <w:t xml:space="preserve">   Bloody Maria    </w:t>
      </w:r>
      <w:r>
        <w:t xml:space="preserve">   Down Under Frita    </w:t>
      </w:r>
      <w:r>
        <w:t xml:space="preserve">   Down Under Rita    </w:t>
      </w:r>
      <w:r>
        <w:t xml:space="preserve">   El Jimador    </w:t>
      </w:r>
      <w:r>
        <w:t xml:space="preserve">   Gold Coast Frita    </w:t>
      </w:r>
      <w:r>
        <w:t xml:space="preserve">   Gold Coast Rita    </w:t>
      </w:r>
      <w:r>
        <w:t xml:space="preserve">   Lunazul    </w:t>
      </w:r>
      <w:r>
        <w:t xml:space="preserve">   Patron    </w:t>
      </w:r>
      <w:r>
        <w:t xml:space="preserve">   Sauza Gold    </w:t>
      </w:r>
      <w:r>
        <w:t xml:space="preserve">   Skinny Rita    </w:t>
      </w:r>
      <w:r>
        <w:t xml:space="preserve">   Strawberry Kiwi Rita    </w:t>
      </w:r>
      <w:r>
        <w:t xml:space="preserve">   Tequila Sunrise    </w:t>
      </w:r>
      <w:r>
        <w:t xml:space="preserve">   Top Shelf Rita    </w:t>
      </w:r>
      <w:r>
        <w:t xml:space="preserve">   Watermelon Rita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Tequila</dc:title>
  <dcterms:created xsi:type="dcterms:W3CDTF">2021-10-11T18:36:30Z</dcterms:created>
  <dcterms:modified xsi:type="dcterms:W3CDTF">2021-10-11T18:36:30Z</dcterms:modified>
</cp:coreProperties>
</file>