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totally lacking in order,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structure of an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Deserving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Cautious, wary, or shre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contemplation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twanging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Happening at irregular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well fortified place;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knowledge unlearned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of a 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Scramble up an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accepted or professed. Rule of coduct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Excessively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Performed or delivered</w:t>
            </w:r>
          </w:p>
        </w:tc>
      </w:tr>
    </w:tbl>
    <w:p>
      <w:pPr>
        <w:pStyle w:val="WordBankMedium"/>
      </w:pPr>
      <w:r>
        <w:t xml:space="preserve">   Shebang    </w:t>
      </w:r>
      <w:r>
        <w:t xml:space="preserve">   Hellhole    </w:t>
      </w:r>
      <w:r>
        <w:t xml:space="preserve">   Cagey    </w:t>
      </w:r>
      <w:r>
        <w:t xml:space="preserve">   Plunk    </w:t>
      </w:r>
      <w:r>
        <w:t xml:space="preserve">   Stronghold    </w:t>
      </w:r>
      <w:r>
        <w:t xml:space="preserve">   Principle    </w:t>
      </w:r>
      <w:r>
        <w:t xml:space="preserve">   Shinny    </w:t>
      </w:r>
      <w:r>
        <w:t xml:space="preserve">   Speculation     </w:t>
      </w:r>
      <w:r>
        <w:t xml:space="preserve">   Prompt    </w:t>
      </w:r>
      <w:r>
        <w:t xml:space="preserve">   Ignorant    </w:t>
      </w:r>
      <w:r>
        <w:t xml:space="preserve">   Clamber    </w:t>
      </w:r>
      <w:r>
        <w:t xml:space="preserve">   Sporadic    </w:t>
      </w:r>
      <w:r>
        <w:t xml:space="preserve">   Scrawny    </w:t>
      </w:r>
      <w:r>
        <w:t xml:space="preserve">   Piteous    </w:t>
      </w:r>
      <w:r>
        <w:t xml:space="preserve">   Traitorous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Terabithia</dc:title>
  <dcterms:created xsi:type="dcterms:W3CDTF">2021-10-11T18:36:20Z</dcterms:created>
  <dcterms:modified xsi:type="dcterms:W3CDTF">2021-10-11T18:36:20Z</dcterms:modified>
</cp:coreProperties>
</file>