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“Terence, This is Stupid Stuff”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Poison    </w:t>
      </w:r>
      <w:r>
        <w:t xml:space="preserve">   King    </w:t>
      </w:r>
      <w:r>
        <w:t xml:space="preserve">   Embittered    </w:t>
      </w:r>
      <w:r>
        <w:t xml:space="preserve">   Wise    </w:t>
      </w:r>
      <w:r>
        <w:t xml:space="preserve">   Quarts    </w:t>
      </w:r>
      <w:r>
        <w:t xml:space="preserve">   Pints    </w:t>
      </w:r>
      <w:r>
        <w:t xml:space="preserve">   Think    </w:t>
      </w:r>
      <w:r>
        <w:t xml:space="preserve">   Liquor    </w:t>
      </w:r>
      <w:r>
        <w:t xml:space="preserve">   Poetry    </w:t>
      </w:r>
      <w:r>
        <w:t xml:space="preserve">   Melancholy    </w:t>
      </w:r>
      <w:r>
        <w:t xml:space="preserve">   Rhyme    </w:t>
      </w:r>
      <w:r>
        <w:t xml:space="preserve">   Terence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“Terence, This is Stupid Stuff”</dc:title>
  <dcterms:created xsi:type="dcterms:W3CDTF">2021-10-10T23:53:37Z</dcterms:created>
  <dcterms:modified xsi:type="dcterms:W3CDTF">2021-10-10T23:53:37Z</dcterms:modified>
</cp:coreProperties>
</file>