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Term2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hedging    </w:t>
      </w:r>
      <w:r>
        <w:t xml:space="preserve">   slippery    </w:t>
      </w:r>
      <w:r>
        <w:t xml:space="preserve">   clumped    </w:t>
      </w:r>
      <w:r>
        <w:t xml:space="preserve">   cent    </w:t>
      </w:r>
      <w:r>
        <w:t xml:space="preserve">   some    </w:t>
      </w:r>
      <w:r>
        <w:t xml:space="preserve">   there    </w:t>
      </w:r>
      <w:r>
        <w:t xml:space="preserve">   catch    </w:t>
      </w:r>
      <w:r>
        <w:t xml:space="preserve">   trunk    </w:t>
      </w:r>
      <w:r>
        <w:t xml:space="preserve">   cost    </w:t>
      </w:r>
      <w:r>
        <w:t xml:space="preserve">   lost    </w:t>
      </w:r>
      <w:r>
        <w:t xml:space="preserve">   mist    </w:t>
      </w:r>
      <w:r>
        <w:t xml:space="preserve">   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Term2 Week 2</dc:title>
  <dcterms:created xsi:type="dcterms:W3CDTF">2021-10-11T18:37:20Z</dcterms:created>
  <dcterms:modified xsi:type="dcterms:W3CDTF">2021-10-11T18:37:20Z</dcterms:modified>
</cp:coreProperties>
</file>