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Term 1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photosynthesis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cellular respiration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one component in photosynthesis that is not recycled and must constantly be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moves against the concentration gradient.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plant cell has this but an animal cell does not.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is a ______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structure that converts nutrients to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cell with free-floating DNA and a cell wall.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scientist who discovered that all plants are made of cells.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phase of cellular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respiration that does not require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respiration that requires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C6H12O6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Aerobic respiration creates ______ (more or less) ATP than anaerobic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cannot make their own food and must eat other things to get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 carrier with energy in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Electron carrier without energy in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moves through a membrane from an area of high concentration to an area of low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CO2 is a _____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scientist who named the cell.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 1 Biology</dc:title>
  <dcterms:created xsi:type="dcterms:W3CDTF">2021-10-11T18:36:24Z</dcterms:created>
  <dcterms:modified xsi:type="dcterms:W3CDTF">2021-10-11T18:36:24Z</dcterms:modified>
</cp:coreProperties>
</file>