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1 - Challenging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amazing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skillfully or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working this way you are focused and on-task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risky, untrustworthy,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rank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see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fight,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use hyperbole,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asleep, fainted or knocked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talking to someone like you are better than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sees patients with mental health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came before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do this if you are a ballerina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animals have this feature of their skin or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huge, gigantic,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flying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road workers usually wear these kinds of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bright pink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puzzle, mystery, uncertainty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1 - Challenging</dc:title>
  <dcterms:created xsi:type="dcterms:W3CDTF">2021-10-11T18:36:26Z</dcterms:created>
  <dcterms:modified xsi:type="dcterms:W3CDTF">2021-10-11T18:36:26Z</dcterms:modified>
</cp:coreProperties>
</file>