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Term 1 Me, Myself &amp;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hello    </w:t>
      </w:r>
      <w:r>
        <w:t xml:space="preserve">   ni hao    </w:t>
      </w:r>
      <w:r>
        <w:t xml:space="preserve">   shi    </w:t>
      </w:r>
      <w:r>
        <w:t xml:space="preserve">   jiu    </w:t>
      </w:r>
      <w:r>
        <w:t xml:space="preserve">   ba    </w:t>
      </w:r>
      <w:r>
        <w:t xml:space="preserve">   qi    </w:t>
      </w:r>
      <w:r>
        <w:t xml:space="preserve">   liu    </w:t>
      </w:r>
      <w:r>
        <w:t xml:space="preserve">   wu    </w:t>
      </w:r>
      <w:r>
        <w:t xml:space="preserve">   si    </w:t>
      </w:r>
      <w:r>
        <w:t xml:space="preserve">   san    </w:t>
      </w:r>
      <w:r>
        <w:t xml:space="preserve">   er    </w:t>
      </w:r>
      <w:r>
        <w:t xml:space="preserve">   yi    </w:t>
      </w:r>
      <w:r>
        <w:t xml:space="preserve">   age    </w:t>
      </w:r>
      <w:r>
        <w:t xml:space="preserve">   sui    </w:t>
      </w:r>
      <w:r>
        <w:t xml:space="preserve">   eat    </w:t>
      </w:r>
      <w:r>
        <w:t xml:space="preserve">   chi    </w:t>
      </w:r>
      <w:r>
        <w:t xml:space="preserve">   friend    </w:t>
      </w:r>
      <w:r>
        <w:t xml:space="preserve">   pengyou    </w:t>
      </w:r>
      <w:r>
        <w:t xml:space="preserve">   baba    </w:t>
      </w:r>
      <w:r>
        <w:t xml:space="preserve">   mama    </w:t>
      </w:r>
      <w:r>
        <w:t xml:space="preserve">   jiejie    </w:t>
      </w:r>
      <w:r>
        <w:t xml:space="preserve">   gege    </w:t>
      </w:r>
      <w:r>
        <w:t xml:space="preserve">   didi    </w:t>
      </w:r>
      <w:r>
        <w:t xml:space="preserve">   meimei    </w:t>
      </w:r>
      <w:r>
        <w:t xml:space="preserve">   gexing    </w:t>
      </w:r>
      <w:r>
        <w:t xml:space="preserve">   personality    </w:t>
      </w:r>
      <w:r>
        <w:t xml:space="preserve">   Japan    </w:t>
      </w:r>
      <w:r>
        <w:t xml:space="preserve">   Riben    </w:t>
      </w:r>
      <w:r>
        <w:t xml:space="preserve">   Zhongguo    </w:t>
      </w:r>
      <w:r>
        <w:t xml:space="preserve">   China    </w:t>
      </w:r>
      <w:r>
        <w:t xml:space="preserve">   Meiguo    </w:t>
      </w:r>
      <w:r>
        <w:t xml:space="preserve">   United States    </w:t>
      </w:r>
      <w:r>
        <w:t xml:space="preserve">   Australia    </w:t>
      </w:r>
      <w:r>
        <w:t xml:space="preserve">   Aodaliya    </w:t>
      </w:r>
      <w:r>
        <w:t xml:space="preserve">   zhu zai    </w:t>
      </w:r>
      <w:r>
        <w:t xml:space="preserve">   xihuan    </w:t>
      </w:r>
      <w:r>
        <w:t xml:space="preserve">   myself    </w:t>
      </w:r>
      <w:r>
        <w:t xml:space="preserve">   dad    </w:t>
      </w:r>
      <w:r>
        <w:t xml:space="preserve">   mum    </w:t>
      </w:r>
      <w:r>
        <w:t xml:space="preserve">   pet    </w:t>
      </w:r>
      <w:r>
        <w:t xml:space="preserve">   fish    </w:t>
      </w:r>
      <w:r>
        <w:t xml:space="preserve">   bird    </w:t>
      </w:r>
      <w:r>
        <w:t xml:space="preserve">   cat    </w:t>
      </w:r>
      <w:r>
        <w:t xml:space="preserve">   dog    </w:t>
      </w:r>
      <w:r>
        <w:t xml:space="preserve">   older sister    </w:t>
      </w:r>
      <w:r>
        <w:t xml:space="preserve">   younger sister    </w:t>
      </w:r>
      <w:r>
        <w:t xml:space="preserve">   younger brother    </w:t>
      </w:r>
      <w:r>
        <w:t xml:space="preserve">   older brother    </w:t>
      </w:r>
      <w:r>
        <w:t xml:space="preserve">   mother    </w:t>
      </w:r>
      <w:r>
        <w:t xml:space="preserve">   self    </w:t>
      </w:r>
      <w:r>
        <w:t xml:space="preserve">   identity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 1 Me, Myself &amp; I</dc:title>
  <dcterms:created xsi:type="dcterms:W3CDTF">2021-10-11T18:35:51Z</dcterms:created>
  <dcterms:modified xsi:type="dcterms:W3CDTF">2021-10-11T18:35:51Z</dcterms:modified>
</cp:coreProperties>
</file>