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bars    </w:t>
      </w:r>
      <w:r>
        <w:t xml:space="preserve">   vers    </w:t>
      </w:r>
      <w:r>
        <w:t xml:space="preserve">   wors    </w:t>
      </w:r>
      <w:r>
        <w:t xml:space="preserve">   kers    </w:t>
      </w:r>
      <w:r>
        <w:t xml:space="preserve">   punt    </w:t>
      </w:r>
      <w:r>
        <w:t xml:space="preserve">   lint    </w:t>
      </w:r>
      <w:r>
        <w:t xml:space="preserve">   sent    </w:t>
      </w:r>
      <w:r>
        <w:t xml:space="preserve">   werk    </w:t>
      </w:r>
      <w:r>
        <w:t xml:space="preserve">   hark    </w:t>
      </w:r>
      <w:r>
        <w:t xml:space="preserve">   park    </w:t>
      </w:r>
      <w:r>
        <w:t xml:space="preserve">   vark    </w:t>
      </w:r>
      <w:r>
        <w:t xml:space="preserve">   half    </w:t>
      </w:r>
      <w:r>
        <w:t xml:space="preserve">   kalf    </w:t>
      </w:r>
      <w:r>
        <w:t xml:space="preserve">   wolf    </w:t>
      </w:r>
      <w:r>
        <w:t xml:space="preserve">   golf    </w:t>
      </w:r>
      <w:r>
        <w:t xml:space="preserve">   blom    </w:t>
      </w:r>
      <w:r>
        <w:t xml:space="preserve">   blaf    </w:t>
      </w:r>
      <w:r>
        <w:t xml:space="preserve">   bloes    </w:t>
      </w:r>
      <w:r>
        <w:t xml:space="preserve">   blik    </w:t>
      </w:r>
      <w:r>
        <w:t xml:space="preserve">   broek    </w:t>
      </w:r>
      <w:r>
        <w:t xml:space="preserve">   bril    </w:t>
      </w:r>
      <w:r>
        <w:t xml:space="preserve">   brul    </w:t>
      </w:r>
      <w:r>
        <w:t xml:space="preserve">   plas    </w:t>
      </w:r>
      <w:r>
        <w:t xml:space="preserve">   pluk    </w:t>
      </w:r>
      <w:r>
        <w:t xml:space="preserve">   plak    </w:t>
      </w:r>
      <w:r>
        <w:t xml:space="preserve">   plaas    </w:t>
      </w:r>
      <w:r>
        <w:t xml:space="preserve">   skaap    </w:t>
      </w:r>
      <w:r>
        <w:t xml:space="preserve">   skop    </w:t>
      </w:r>
      <w:r>
        <w:t xml:space="preserve">   skat    </w:t>
      </w:r>
      <w:r>
        <w:t xml:space="preserve">   skoen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Revision</dc:title>
  <dcterms:created xsi:type="dcterms:W3CDTF">2021-10-11T18:37:24Z</dcterms:created>
  <dcterms:modified xsi:type="dcterms:W3CDTF">2021-10-11T18:37:24Z</dcterms:modified>
</cp:coreProperties>
</file>