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 1 Senior Vocab - keluarga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live/stay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younger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naughty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question word that requires a name for an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question word that requires a number for its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older sibling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1 Senior Vocab - keluarga</dc:title>
  <dcterms:created xsi:type="dcterms:W3CDTF">2021-10-11T18:36:50Z</dcterms:created>
  <dcterms:modified xsi:type="dcterms:W3CDTF">2021-10-11T18:36:50Z</dcterms:modified>
</cp:coreProperties>
</file>