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Term 1 WOW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believe    </w:t>
      </w:r>
      <w:r>
        <w:t xml:space="preserve">   knowledge    </w:t>
      </w:r>
      <w:r>
        <w:t xml:space="preserve">   appropriate    </w:t>
      </w:r>
      <w:r>
        <w:t xml:space="preserve">   summary    </w:t>
      </w:r>
      <w:r>
        <w:t xml:space="preserve">   reluctant    </w:t>
      </w:r>
      <w:r>
        <w:t xml:space="preserve">   persuade    </w:t>
      </w:r>
      <w:r>
        <w:t xml:space="preserve">   insist    </w:t>
      </w:r>
      <w:r>
        <w:t xml:space="preserve">   impressive    </w:t>
      </w:r>
      <w:r>
        <w:t xml:space="preserve">   convince    </w:t>
      </w:r>
      <w:r>
        <w:t xml:space="preserve">   content    </w:t>
      </w:r>
      <w:r>
        <w:t xml:space="preserve">   consider    </w:t>
      </w:r>
      <w:r>
        <w:t xml:space="preserve">   encourage    </w:t>
      </w:r>
      <w:r>
        <w:t xml:space="preserve">   contrast    </w:t>
      </w:r>
      <w:r>
        <w:t xml:space="preserve">   trust    </w:t>
      </w:r>
      <w:r>
        <w:t xml:space="preserve">   urge    </w:t>
      </w:r>
      <w:r>
        <w:t xml:space="preserve">   sensational    </w:t>
      </w:r>
      <w:r>
        <w:t xml:space="preserve">   promote    </w:t>
      </w:r>
      <w:r>
        <w:t xml:space="preserve">   offended    </w:t>
      </w:r>
      <w:r>
        <w:t xml:space="preserve">   inform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 1 WOW Words </dc:title>
  <dcterms:created xsi:type="dcterms:W3CDTF">2021-10-11T18:37:07Z</dcterms:created>
  <dcterms:modified xsi:type="dcterms:W3CDTF">2021-10-11T18:37:07Z</dcterms:modified>
</cp:coreProperties>
</file>