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 1 Wow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feast    </w:t>
      </w:r>
      <w:r>
        <w:t xml:space="preserve">   stroll    </w:t>
      </w:r>
      <w:r>
        <w:t xml:space="preserve">   adventure    </w:t>
      </w:r>
      <w:r>
        <w:t xml:space="preserve">   gleamed    </w:t>
      </w:r>
      <w:r>
        <w:t xml:space="preserve">   timid    </w:t>
      </w:r>
      <w:r>
        <w:t xml:space="preserve">   glittered    </w:t>
      </w:r>
      <w:r>
        <w:t xml:space="preserve">   hopeless    </w:t>
      </w:r>
      <w:r>
        <w:t xml:space="preserve">   vast    </w:t>
      </w:r>
      <w:r>
        <w:t xml:space="preserve">   miserable    </w:t>
      </w:r>
      <w:r>
        <w:t xml:space="preserve">   clumsy    </w:t>
      </w:r>
      <w:r>
        <w:t xml:space="preserve">   ferocious    </w:t>
      </w:r>
      <w:r>
        <w:t xml:space="preserve">   astonishing    </w:t>
      </w:r>
      <w:r>
        <w:t xml:space="preserve">   wise    </w:t>
      </w:r>
      <w:r>
        <w:t xml:space="preserve">   charred    </w:t>
      </w:r>
      <w:r>
        <w:t xml:space="preserve">   cranky    </w:t>
      </w:r>
      <w:r>
        <w:t xml:space="preserve">   persuade    </w:t>
      </w:r>
      <w:r>
        <w:t xml:space="preserve">   celebration    </w:t>
      </w:r>
      <w:r>
        <w:t xml:space="preserve">   thoughtful    </w:t>
      </w:r>
      <w:r>
        <w:t xml:space="preserve">   stern    </w:t>
      </w:r>
      <w:r>
        <w:t xml:space="preserve">   quarrelling    </w:t>
      </w:r>
      <w:r>
        <w:t xml:space="preserve">   affectionate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1 Wow Words</dc:title>
  <dcterms:created xsi:type="dcterms:W3CDTF">2021-10-11T18:36:47Z</dcterms:created>
  <dcterms:modified xsi:type="dcterms:W3CDTF">2021-10-11T18:36:47Z</dcterms:modified>
</cp:coreProperties>
</file>