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snap crackle pop - this is an example of which figurative language technique?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language feature can be defined as figure of speech in which human characteristics are given to an animal or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“My eyes widened at the sight of the mile-high ice cream cones we were having for dessert.” - this exaggeration is an example of which language technique?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Lennie's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says the following: “A guy goes nuts if he ain’t got nobody. Don’t make no difference who the guy is, long’s he’s with you. I tell ya a guy gets too lonely an’ he gets sick.”?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 Which of the ranch workers has a dog that recently had a litter of puppies?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called when we include a language technique that reflects a manner of speaking that is natural to native speakers of a language (e.g. add insult to injury, best of both worlds)?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repeat a vowel sound in a phrase you are using.....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what does Lennie ask that angers George?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 victim of ageism in Of Mice and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'We're up, wide-eyed and wondering while we wait for others to waken' is an example of which language feature?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says the following: “When they had them previews I coulda went to them, an’ spoke in the radio, and it wouldn’ta cost me a cent because I was in the pitcher.”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animal represents Lennie's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George go at night without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an author Using an apple pie to represent a traditional American lifestyle  - what technique are they 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language feature uses the words “like” or “as” to compare one object or idea with another to suggest they are alike?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Mice and Men is set in which decade?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'Seriously funny' and 'awfully pretty' are both examples of which figurative language technique?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"Walk a mile in my shoes" - this overused saying is an example of a.....?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Curley wear to set himself apart from the other men?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1 crossword</dc:title>
  <dcterms:created xsi:type="dcterms:W3CDTF">2021-10-11T18:36:15Z</dcterms:created>
  <dcterms:modified xsi:type="dcterms:W3CDTF">2021-10-11T18:36:15Z</dcterms:modified>
</cp:coreProperties>
</file>