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Eager to investigate and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the planets and the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sailing ship that was invented in Portugal in the 15th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steers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weapon similar to a bow and arrow but stronger and bigger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in history during which new idees were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disease sailors often died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in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a magnetic needle attached to a disk. The point of the needle always points north.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collected by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built for looking at objects far away </w:t>
            </w:r>
          </w:p>
        </w:tc>
      </w:tr>
    </w:tbl>
    <w:p>
      <w:pPr>
        <w:pStyle w:val="WordBankMedium"/>
      </w:pPr>
      <w:r>
        <w:t xml:space="preserve">   Astronomy     </w:t>
      </w:r>
      <w:r>
        <w:t xml:space="preserve">   Caravel    </w:t>
      </w:r>
      <w:r>
        <w:t xml:space="preserve">   Taxes    </w:t>
      </w:r>
      <w:r>
        <w:t xml:space="preserve">   Crossbow     </w:t>
      </w:r>
      <w:r>
        <w:t xml:space="preserve">   Pilot    </w:t>
      </w:r>
      <w:r>
        <w:t xml:space="preserve">    Compass     </w:t>
      </w:r>
      <w:r>
        <w:t xml:space="preserve">   Cirious    </w:t>
      </w:r>
      <w:r>
        <w:t xml:space="preserve">   Holland    </w:t>
      </w:r>
      <w:r>
        <w:t xml:space="preserve">   Scurfy     </w:t>
      </w:r>
      <w:r>
        <w:t xml:space="preserve">   Renaissance     </w:t>
      </w:r>
      <w:r>
        <w:t xml:space="preserve">   Telescope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</dc:title>
  <dcterms:created xsi:type="dcterms:W3CDTF">2021-10-11T18:36:50Z</dcterms:created>
  <dcterms:modified xsi:type="dcterms:W3CDTF">2021-10-11T18:36:50Z</dcterms:modified>
</cp:coreProperties>
</file>