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 2, Week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wait    </w:t>
      </w:r>
      <w:r>
        <w:t xml:space="preserve">   whose    </w:t>
      </w:r>
      <w:r>
        <w:t xml:space="preserve">   who's    </w:t>
      </w:r>
      <w:r>
        <w:t xml:space="preserve">   favourite    </w:t>
      </w:r>
      <w:r>
        <w:t xml:space="preserve">   dangerous    </w:t>
      </w:r>
      <w:r>
        <w:t xml:space="preserve">   eighteen    </w:t>
      </w:r>
      <w:r>
        <w:t xml:space="preserve">   australia    </w:t>
      </w:r>
      <w:r>
        <w:t xml:space="preserve">   humour    </w:t>
      </w:r>
      <w:r>
        <w:t xml:space="preserve">   happily    </w:t>
      </w:r>
      <w:r>
        <w:t xml:space="preserve">   horizontal    </w:t>
      </w:r>
      <w:r>
        <w:t xml:space="preserve">   hexagon    </w:t>
      </w:r>
      <w:r>
        <w:t xml:space="preserve">   plain    </w:t>
      </w:r>
      <w:r>
        <w:t xml:space="preserve">   plane    </w:t>
      </w:r>
      <w:r>
        <w:t xml:space="preserve">   heard    </w:t>
      </w:r>
      <w:r>
        <w:t xml:space="preserve">   herd    </w:t>
      </w:r>
      <w:r>
        <w:t xml:space="preserve">   grey    </w:t>
      </w:r>
      <w:r>
        <w:t xml:space="preserve">   statation    </w:t>
      </w:r>
      <w:r>
        <w:t xml:space="preserve">   afraid    </w:t>
      </w:r>
      <w:r>
        <w:t xml:space="preserve">   april    </w:t>
      </w:r>
      <w:r>
        <w:t xml:space="preserve">   behind    </w:t>
      </w:r>
      <w:r>
        <w:t xml:space="preserve">   hidden    </w:t>
      </w:r>
      <w:r>
        <w:t xml:space="preserve">   he'll    </w:t>
      </w:r>
      <w:r>
        <w:t xml:space="preserve">   whole    </w:t>
      </w:r>
      <w:r>
        <w:t xml:space="preserve">   sale    </w:t>
      </w:r>
      <w:r>
        <w:t xml:space="preserve">   sail    </w:t>
      </w:r>
      <w:r>
        <w:t xml:space="preserve">   here    </w:t>
      </w:r>
      <w:r>
        <w:t xml:space="preserve">   hear    </w:t>
      </w:r>
      <w:r>
        <w:t xml:space="preserve">   today    </w:t>
      </w:r>
      <w:r>
        <w:t xml:space="preserve">   tail    </w:t>
      </w:r>
      <w:r>
        <w:t xml:space="preserve">   same    </w:t>
      </w:r>
      <w:r>
        <w:t xml:space="preserve">   take    </w:t>
      </w:r>
      <w:r>
        <w:t xml:space="preserve">   who    </w:t>
      </w:r>
      <w:r>
        <w:t xml:space="preserve">   hurt    </w:t>
      </w:r>
      <w:r>
        <w:t xml:space="preserve">   hurry    </w:t>
      </w:r>
      <w:r>
        <w:t xml:space="preserve">   he`s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2, Week 1 &amp; 2</dc:title>
  <dcterms:created xsi:type="dcterms:W3CDTF">2021-10-11T18:36:21Z</dcterms:created>
  <dcterms:modified xsi:type="dcterms:W3CDTF">2021-10-11T18:36:21Z</dcterms:modified>
</cp:coreProperties>
</file>