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2 Week 3</w:t>
      </w:r>
    </w:p>
    <w:p>
      <w:pPr>
        <w:pStyle w:val="Questions"/>
      </w:pPr>
      <w:r>
        <w:t xml:space="preserve">1. WAS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HWO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HWO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EERW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ERHWE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HERTE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SOEM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OEMC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T'ONSDE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NWAT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AISD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EHRTI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2 Week 3</dc:title>
  <dcterms:created xsi:type="dcterms:W3CDTF">2021-10-11T18:36:59Z</dcterms:created>
  <dcterms:modified xsi:type="dcterms:W3CDTF">2021-10-11T18:36:59Z</dcterms:modified>
</cp:coreProperties>
</file>