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2, Week 4+5 Spelling Words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Adjective    </w:t>
      </w:r>
      <w:r>
        <w:t xml:space="preserve">   Advantage    </w:t>
      </w:r>
      <w:r>
        <w:t xml:space="preserve">   Bandage    </w:t>
      </w:r>
      <w:r>
        <w:t xml:space="preserve">   Behaviour    </w:t>
      </w:r>
      <w:r>
        <w:t xml:space="preserve">   Behind    </w:t>
      </w:r>
      <w:r>
        <w:t xml:space="preserve">   Beverage    </w:t>
      </w:r>
      <w:r>
        <w:t xml:space="preserve">   Bridge    </w:t>
      </w:r>
      <w:r>
        <w:t xml:space="preserve">   College    </w:t>
      </w:r>
      <w:r>
        <w:t xml:space="preserve">   Courage    </w:t>
      </w:r>
      <w:r>
        <w:t xml:space="preserve">   Damage    </w:t>
      </w:r>
      <w:r>
        <w:t xml:space="preserve">   Dangerous    </w:t>
      </w:r>
      <w:r>
        <w:t xml:space="preserve">   Drainage    </w:t>
      </w:r>
      <w:r>
        <w:t xml:space="preserve">   Dredge    </w:t>
      </w:r>
      <w:r>
        <w:t xml:space="preserve">   Emergency    </w:t>
      </w:r>
      <w:r>
        <w:t xml:space="preserve">   Engine    </w:t>
      </w:r>
      <w:r>
        <w:t xml:space="preserve">   Exaggerate    </w:t>
      </w:r>
      <w:r>
        <w:t xml:space="preserve">   Generous    </w:t>
      </w:r>
      <w:r>
        <w:t xml:space="preserve">   Genuine    </w:t>
      </w:r>
      <w:r>
        <w:t xml:space="preserve">   Geography    </w:t>
      </w:r>
      <w:r>
        <w:t xml:space="preserve">   Geomorphology    </w:t>
      </w:r>
      <w:r>
        <w:t xml:space="preserve">   Giraffe    </w:t>
      </w:r>
      <w:r>
        <w:t xml:space="preserve">   Gorge    </w:t>
      </w:r>
      <w:r>
        <w:t xml:space="preserve">   Habitat    </w:t>
      </w:r>
      <w:r>
        <w:t xml:space="preserve">   Happen    </w:t>
      </w:r>
      <w:r>
        <w:t xml:space="preserve">   Happily    </w:t>
      </w:r>
      <w:r>
        <w:t xml:space="preserve">   Happiness    </w:t>
      </w:r>
      <w:r>
        <w:t xml:space="preserve">   Harbour    </w:t>
      </w:r>
      <w:r>
        <w:t xml:space="preserve">   Harmony    </w:t>
      </w:r>
      <w:r>
        <w:t xml:space="preserve">   Haven’t    </w:t>
      </w:r>
      <w:r>
        <w:t xml:space="preserve">   Hazard    </w:t>
      </w:r>
      <w:r>
        <w:t xml:space="preserve">   Headland    </w:t>
      </w:r>
      <w:r>
        <w:t xml:space="preserve">   Health    </w:t>
      </w:r>
      <w:r>
        <w:t xml:space="preserve">   Heard    </w:t>
      </w:r>
      <w:r>
        <w:t xml:space="preserve">   Heaven    </w:t>
      </w:r>
      <w:r>
        <w:t xml:space="preserve">   Hemisphere    </w:t>
      </w:r>
      <w:r>
        <w:t xml:space="preserve">   Heptagon    </w:t>
      </w:r>
      <w:r>
        <w:t xml:space="preserve">   Hesitate    </w:t>
      </w:r>
      <w:r>
        <w:t xml:space="preserve">   Hexagonal    </w:t>
      </w:r>
      <w:r>
        <w:t xml:space="preserve">   He’ll    </w:t>
      </w:r>
      <w:r>
        <w:t xml:space="preserve">   Hidden    </w:t>
      </w:r>
      <w:r>
        <w:t xml:space="preserve">   Hideous    </w:t>
      </w:r>
      <w:r>
        <w:t xml:space="preserve">   Hilarious    </w:t>
      </w:r>
      <w:r>
        <w:t xml:space="preserve">   Hoarse    </w:t>
      </w:r>
      <w:r>
        <w:t xml:space="preserve">   Horizontal    </w:t>
      </w:r>
      <w:r>
        <w:t xml:space="preserve">   Hostile    </w:t>
      </w:r>
      <w:r>
        <w:t xml:space="preserve">   Humidity    </w:t>
      </w:r>
      <w:r>
        <w:t xml:space="preserve">   Inhabitant    </w:t>
      </w:r>
      <w:r>
        <w:t xml:space="preserve">   Intelligent    </w:t>
      </w:r>
      <w:r>
        <w:t xml:space="preserve">   Jacket    </w:t>
      </w:r>
      <w:r>
        <w:t xml:space="preserve">   Joyful    </w:t>
      </w:r>
      <w:r>
        <w:t xml:space="preserve">   Judge    </w:t>
      </w:r>
      <w:r>
        <w:t xml:space="preserve">   Juice    </w:t>
      </w:r>
      <w:r>
        <w:t xml:space="preserve">   Large    </w:t>
      </w:r>
      <w:r>
        <w:t xml:space="preserve">   Orange    </w:t>
      </w:r>
      <w:r>
        <w:t xml:space="preserve">   Stage    </w:t>
      </w:r>
      <w:r>
        <w:t xml:space="preserve">   Technology    </w:t>
      </w:r>
      <w:r>
        <w:t xml:space="preserve">   Village    </w:t>
      </w:r>
      <w:r>
        <w:t xml:space="preserve">   Whole    </w:t>
      </w:r>
      <w:r>
        <w:t xml:space="preserve">   Whose    </w:t>
      </w:r>
      <w:r>
        <w:t xml:space="preserve">   Who’s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2, Week 4+5 Spelling Words Word Search</dc:title>
  <dcterms:created xsi:type="dcterms:W3CDTF">2021-10-11T18:36:24Z</dcterms:created>
  <dcterms:modified xsi:type="dcterms:W3CDTF">2021-10-11T18:36:24Z</dcterms:modified>
</cp:coreProperties>
</file>